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ACFB" w14:textId="77777777" w:rsidR="00AD5E17" w:rsidRPr="00CA4F0E" w:rsidRDefault="00000000">
      <w:pPr>
        <w:pStyle w:val="Title"/>
        <w:rPr>
          <w:sz w:val="32"/>
          <w:szCs w:val="32"/>
        </w:rPr>
      </w:pPr>
      <w:r w:rsidRPr="00CA4F0E">
        <w:rPr>
          <w:sz w:val="32"/>
          <w:szCs w:val="32"/>
        </w:rPr>
        <w:t>K. VISHNU</w:t>
      </w:r>
    </w:p>
    <w:p w14:paraId="6881E3BC" w14:textId="77777777" w:rsidR="00AD5E17" w:rsidRDefault="00000000">
      <w:r>
        <w:t>Email: vishnukasi06@gmail.com</w:t>
      </w:r>
      <w:r>
        <w:br/>
        <w:t>Phone: 7904753462</w:t>
      </w:r>
      <w:r>
        <w:br/>
        <w:t>Location: Chennai, Tamil Nadu</w:t>
      </w:r>
    </w:p>
    <w:p w14:paraId="5A0A993C" w14:textId="77777777" w:rsidR="00AD5E17" w:rsidRDefault="00000000">
      <w:pPr>
        <w:pStyle w:val="Heading1"/>
      </w:pPr>
      <w:r>
        <w:t>Executive Summary</w:t>
      </w:r>
    </w:p>
    <w:p w14:paraId="63A568E3" w14:textId="77777777" w:rsidR="00AD5E17" w:rsidRDefault="00000000">
      <w:r>
        <w:t>B.E. Computer Science and Engineering student with a strong foundation in programming, web development, and problem-solving. Possess hands-on experience through internships in Full Stack Development and Embedded Systems. Passionate about learning emerging technologies and developing practical software solutions. Eager to contribute technical skills, adaptability, and teamwork.</w:t>
      </w:r>
    </w:p>
    <w:p w14:paraId="5BB5C15A" w14:textId="77777777" w:rsidR="00AD5E17" w:rsidRDefault="00000000">
      <w:pPr>
        <w:pStyle w:val="Heading1"/>
      </w:pPr>
      <w:r>
        <w:t>Technical Skills</w:t>
      </w:r>
    </w:p>
    <w:p w14:paraId="66C78152" w14:textId="68085E7B" w:rsidR="00AD5E17" w:rsidRDefault="00000000">
      <w:pPr>
        <w:pStyle w:val="ListBullet"/>
      </w:pPr>
      <w:r>
        <w:t xml:space="preserve">Programming Languages: </w:t>
      </w:r>
      <w:r w:rsidR="00D72AFC">
        <w:t>Python</w:t>
      </w:r>
      <w:r>
        <w:t>, Java (Basic)</w:t>
      </w:r>
    </w:p>
    <w:p w14:paraId="0EB908A6" w14:textId="301BAC27" w:rsidR="00AD5E17" w:rsidRDefault="00000000">
      <w:pPr>
        <w:pStyle w:val="ListBullet"/>
      </w:pPr>
      <w:r>
        <w:t>Web Technologies: HTML, CSS</w:t>
      </w:r>
      <w:r w:rsidR="00D72AFC">
        <w:t>, JS</w:t>
      </w:r>
      <w:r>
        <w:t xml:space="preserve"> (Basic)</w:t>
      </w:r>
    </w:p>
    <w:p w14:paraId="6B8D8452" w14:textId="77777777" w:rsidR="00AD5E17" w:rsidRDefault="00000000">
      <w:pPr>
        <w:pStyle w:val="ListBullet"/>
      </w:pPr>
      <w:r>
        <w:t>Database: SQL (Basic)</w:t>
      </w:r>
    </w:p>
    <w:p w14:paraId="2F1A2A96" w14:textId="77777777" w:rsidR="00AD5E17" w:rsidRDefault="00000000">
      <w:pPr>
        <w:pStyle w:val="ListBullet"/>
      </w:pPr>
      <w:r>
        <w:t>Version Control: Git, GitHub</w:t>
      </w:r>
    </w:p>
    <w:p w14:paraId="19E08C71" w14:textId="77777777" w:rsidR="00AD5E17" w:rsidRDefault="00000000">
      <w:pPr>
        <w:pStyle w:val="ListBullet"/>
      </w:pPr>
      <w:r>
        <w:t>Tools: Microsoft Word, PowerPoint</w:t>
      </w:r>
    </w:p>
    <w:p w14:paraId="56789D9F" w14:textId="77777777" w:rsidR="00AD5E17" w:rsidRDefault="00000000">
      <w:pPr>
        <w:pStyle w:val="Heading1"/>
      </w:pPr>
      <w:r>
        <w:t>Soft Skills</w:t>
      </w:r>
    </w:p>
    <w:p w14:paraId="6C43BD0B" w14:textId="77777777" w:rsidR="00AD5E17" w:rsidRDefault="00000000">
      <w:pPr>
        <w:pStyle w:val="ListBullet"/>
      </w:pPr>
      <w:r>
        <w:t>Problem Solving</w:t>
      </w:r>
    </w:p>
    <w:p w14:paraId="7DB8387E" w14:textId="77777777" w:rsidR="00AD5E17" w:rsidRDefault="00000000">
      <w:pPr>
        <w:pStyle w:val="ListBullet"/>
      </w:pPr>
      <w:r>
        <w:t>Communication</w:t>
      </w:r>
    </w:p>
    <w:p w14:paraId="1F5C3063" w14:textId="77777777" w:rsidR="00AD5E17" w:rsidRDefault="00000000">
      <w:pPr>
        <w:pStyle w:val="ListBullet"/>
      </w:pPr>
      <w:r>
        <w:t>Teamwork</w:t>
      </w:r>
    </w:p>
    <w:p w14:paraId="2EB90E1F" w14:textId="77777777" w:rsidR="00AD5E17" w:rsidRDefault="00000000">
      <w:pPr>
        <w:pStyle w:val="ListBullet"/>
      </w:pPr>
      <w:r>
        <w:t>Adaptability</w:t>
      </w:r>
    </w:p>
    <w:p w14:paraId="0C5F9208" w14:textId="77777777" w:rsidR="00AD5E17" w:rsidRDefault="00000000">
      <w:pPr>
        <w:pStyle w:val="ListBullet"/>
      </w:pPr>
      <w:r>
        <w:t>Time Management</w:t>
      </w:r>
    </w:p>
    <w:p w14:paraId="4971FD6B" w14:textId="77777777" w:rsidR="00AD5E17" w:rsidRDefault="00000000">
      <w:pPr>
        <w:pStyle w:val="ListBullet"/>
      </w:pPr>
      <w:r>
        <w:t>Quick Learner</w:t>
      </w:r>
    </w:p>
    <w:p w14:paraId="3513DAC6" w14:textId="77777777" w:rsidR="00AD5E17" w:rsidRDefault="00000000">
      <w:pPr>
        <w:pStyle w:val="Heading1"/>
      </w:pPr>
      <w:r>
        <w:t>Professional Experience</w:t>
      </w:r>
    </w:p>
    <w:p w14:paraId="55BC9CCB" w14:textId="77777777" w:rsidR="00AD5E17" w:rsidRDefault="00000000">
      <w:pPr>
        <w:pStyle w:val="Heading2"/>
      </w:pPr>
      <w:r>
        <w:t>Shanthi IT Solutions | Full Stack Developer Intern | 2025</w:t>
      </w:r>
    </w:p>
    <w:p w14:paraId="3FD800CC" w14:textId="77777777" w:rsidR="00AD5E17" w:rsidRDefault="00000000">
      <w:pPr>
        <w:pStyle w:val="ListBullet"/>
      </w:pPr>
      <w:r>
        <w:t>Worked on front-end and back-end development tasks.</w:t>
      </w:r>
    </w:p>
    <w:p w14:paraId="5CA35EE9" w14:textId="77777777" w:rsidR="00AD5E17" w:rsidRDefault="00000000">
      <w:pPr>
        <w:pStyle w:val="ListBullet"/>
      </w:pPr>
      <w:r>
        <w:t>Developed responsive web pages.</w:t>
      </w:r>
    </w:p>
    <w:p w14:paraId="027CF175" w14:textId="77777777" w:rsidR="00AD5E17" w:rsidRDefault="00000000">
      <w:pPr>
        <w:pStyle w:val="ListBullet"/>
      </w:pPr>
      <w:r>
        <w:t>Assisted with debugging and testing.</w:t>
      </w:r>
    </w:p>
    <w:p w14:paraId="0E47BCB2" w14:textId="77777777" w:rsidR="00AD5E17" w:rsidRDefault="00000000">
      <w:pPr>
        <w:pStyle w:val="ListBullet"/>
      </w:pPr>
      <w:r>
        <w:t>Collaborated with mentors and team members.</w:t>
      </w:r>
    </w:p>
    <w:p w14:paraId="711EAC11" w14:textId="77777777" w:rsidR="00AD5E17" w:rsidRDefault="00000000">
      <w:pPr>
        <w:pStyle w:val="ListBullet"/>
      </w:pPr>
      <w:r>
        <w:lastRenderedPageBreak/>
        <w:t>Improved coding and problem-solving skills.</w:t>
      </w:r>
    </w:p>
    <w:p w14:paraId="40BBE9E2" w14:textId="77777777" w:rsidR="00AD5E17" w:rsidRDefault="00000000">
      <w:r>
        <w:t>Impact: Successfully completed internship projects and strengthened practical full stack development skills.</w:t>
      </w:r>
    </w:p>
    <w:p w14:paraId="0408578D" w14:textId="77777777" w:rsidR="00AD5E17" w:rsidRDefault="00000000">
      <w:pPr>
        <w:pStyle w:val="Heading2"/>
      </w:pPr>
      <w:r>
        <w:t>Infosys Springboard | Embedded Development Intern | 15 Days</w:t>
      </w:r>
    </w:p>
    <w:p w14:paraId="4F136489" w14:textId="77777777" w:rsidR="00AD5E17" w:rsidRDefault="00000000">
      <w:pPr>
        <w:pStyle w:val="ListBullet"/>
      </w:pPr>
      <w:r>
        <w:t>Learned embedded systems fundamentals.</w:t>
      </w:r>
    </w:p>
    <w:p w14:paraId="3604AAF8" w14:textId="77777777" w:rsidR="00AD5E17" w:rsidRDefault="00000000">
      <w:pPr>
        <w:pStyle w:val="ListBullet"/>
      </w:pPr>
      <w:r>
        <w:t>Understood software development workflow.</w:t>
      </w:r>
    </w:p>
    <w:p w14:paraId="6C1FC5B5" w14:textId="77777777" w:rsidR="00AD5E17" w:rsidRDefault="00000000">
      <w:pPr>
        <w:pStyle w:val="ListBullet"/>
      </w:pPr>
      <w:r>
        <w:t>Worked collaboratively during internship.</w:t>
      </w:r>
    </w:p>
    <w:p w14:paraId="19F093E3" w14:textId="77777777" w:rsidR="00AD5E17" w:rsidRDefault="00000000">
      <w:pPr>
        <w:pStyle w:val="ListBullet"/>
      </w:pPr>
      <w:r>
        <w:t>Built foundational technical knowledge.</w:t>
      </w:r>
    </w:p>
    <w:p w14:paraId="3D662AEE" w14:textId="77777777" w:rsidR="00AD5E17" w:rsidRDefault="00000000">
      <w:pPr>
        <w:pStyle w:val="ListBullet"/>
      </w:pPr>
      <w:r>
        <w:t>Completed assigned learning activities.</w:t>
      </w:r>
    </w:p>
    <w:p w14:paraId="1389C089" w14:textId="77777777" w:rsidR="00AD5E17" w:rsidRDefault="00000000">
      <w:r>
        <w:t>Impact: Successfully completed the internship and enhanced technical understanding.</w:t>
      </w:r>
    </w:p>
    <w:p w14:paraId="26ABF39B" w14:textId="77777777" w:rsidR="00AD5E17" w:rsidRDefault="00000000">
      <w:pPr>
        <w:pStyle w:val="Heading1"/>
      </w:pPr>
      <w:r>
        <w:t>Projects</w:t>
      </w:r>
    </w:p>
    <w:p w14:paraId="2DAD3EC0" w14:textId="77777777" w:rsidR="00AD5E17" w:rsidRDefault="00000000">
      <w:pPr>
        <w:pStyle w:val="ListBullet"/>
      </w:pPr>
      <w:r>
        <w:t>AI-Driven Unified Emergency Response System (U-ERS)</w:t>
      </w:r>
    </w:p>
    <w:p w14:paraId="6A4D237D" w14:textId="77777777" w:rsidR="00AD5E17" w:rsidRDefault="00000000">
      <w:pPr>
        <w:pStyle w:val="ListBullet"/>
      </w:pPr>
      <w:r>
        <w:t>Portfolio Website</w:t>
      </w:r>
    </w:p>
    <w:p w14:paraId="2C576726" w14:textId="77777777" w:rsidR="00AD5E17" w:rsidRDefault="00000000">
      <w:pPr>
        <w:pStyle w:val="ListBullet"/>
      </w:pPr>
      <w:r>
        <w:t>BookSky Website</w:t>
      </w:r>
    </w:p>
    <w:p w14:paraId="301CF67F" w14:textId="77777777" w:rsidR="00AD5E17" w:rsidRDefault="00000000">
      <w:pPr>
        <w:pStyle w:val="ListBullet"/>
      </w:pPr>
      <w:r>
        <w:t>E-Commerce Website</w:t>
      </w:r>
    </w:p>
    <w:p w14:paraId="409BA934" w14:textId="3716E425" w:rsidR="00E65FAA" w:rsidRDefault="00E65FAA">
      <w:pPr>
        <w:pStyle w:val="ListBullet"/>
      </w:pPr>
      <w:r>
        <w:t>SmartBin Monitoring Mobile Application</w:t>
      </w:r>
    </w:p>
    <w:p w14:paraId="622929DF" w14:textId="77777777" w:rsidR="00AD5E17" w:rsidRDefault="00000000">
      <w:pPr>
        <w:pStyle w:val="Heading1"/>
      </w:pPr>
      <w:r>
        <w:t>Education</w:t>
      </w:r>
    </w:p>
    <w:p w14:paraId="603831A4" w14:textId="1FB78354" w:rsidR="00AD5E17" w:rsidRDefault="00000000">
      <w:r>
        <w:t xml:space="preserve">B.E. Computer Science &amp; Engineering, St. Lourdes Engineering College (Anna University) </w:t>
      </w:r>
      <w:r w:rsidR="00755513">
        <w:t>-</w:t>
      </w:r>
      <w:r>
        <w:t>2026 | CGPA: 8.47</w:t>
      </w:r>
    </w:p>
    <w:p w14:paraId="66D5546A" w14:textId="77777777" w:rsidR="00AD5E17" w:rsidRDefault="00000000">
      <w:r>
        <w:t>Higher Secondary – 2022 | 69.83%</w:t>
      </w:r>
    </w:p>
    <w:p w14:paraId="21145FAB" w14:textId="77777777" w:rsidR="00AD5E17" w:rsidRDefault="00000000">
      <w:r>
        <w:t>Secondary – 2020 | 73.2%</w:t>
      </w:r>
    </w:p>
    <w:p w14:paraId="25A6F1F3" w14:textId="77777777" w:rsidR="00AD5E17" w:rsidRDefault="00000000">
      <w:pPr>
        <w:pStyle w:val="Heading1"/>
      </w:pPr>
      <w:r>
        <w:t>Awards &amp; Accomplishments</w:t>
      </w:r>
    </w:p>
    <w:p w14:paraId="109CAE0E" w14:textId="77777777" w:rsidR="00AD5E17" w:rsidRDefault="00000000">
      <w:pPr>
        <w:pStyle w:val="ListBullet"/>
      </w:pPr>
      <w:r>
        <w:t>1st Prize – Inter-College Hackathon</w:t>
      </w:r>
    </w:p>
    <w:p w14:paraId="65CDFA18" w14:textId="77777777" w:rsidR="00AD5E17" w:rsidRDefault="00000000">
      <w:pPr>
        <w:pStyle w:val="ListBullet"/>
      </w:pPr>
      <w:r>
        <w:t>Inter-College Technical Conference Participant</w:t>
      </w:r>
    </w:p>
    <w:p w14:paraId="2A004E9A" w14:textId="77777777" w:rsidR="00AD5E17" w:rsidRDefault="00000000">
      <w:pPr>
        <w:pStyle w:val="ListBullet"/>
      </w:pPr>
      <w:r>
        <w:t>Full Stack Development Internship Certificate – Shanthi IT Solutions</w:t>
      </w:r>
    </w:p>
    <w:p w14:paraId="68D4224A" w14:textId="77777777" w:rsidR="00AD5E17" w:rsidRDefault="00000000">
      <w:pPr>
        <w:pStyle w:val="ListBullet"/>
      </w:pPr>
      <w:r>
        <w:t>Infosys Springboard Internship Certificate</w:t>
      </w:r>
    </w:p>
    <w:p w14:paraId="2D346180" w14:textId="77777777" w:rsidR="00AD5E17" w:rsidRDefault="00000000">
      <w:pPr>
        <w:pStyle w:val="ListBullet"/>
      </w:pPr>
      <w:r>
        <w:t>Technical Certification – Arich Infotech</w:t>
      </w:r>
    </w:p>
    <w:sectPr w:rsidR="00AD5E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8745614">
    <w:abstractNumId w:val="8"/>
  </w:num>
  <w:num w:numId="2" w16cid:durableId="2131393548">
    <w:abstractNumId w:val="6"/>
  </w:num>
  <w:num w:numId="3" w16cid:durableId="570968940">
    <w:abstractNumId w:val="5"/>
  </w:num>
  <w:num w:numId="4" w16cid:durableId="708991569">
    <w:abstractNumId w:val="4"/>
  </w:num>
  <w:num w:numId="5" w16cid:durableId="1297493148">
    <w:abstractNumId w:val="7"/>
  </w:num>
  <w:num w:numId="6" w16cid:durableId="1232346813">
    <w:abstractNumId w:val="3"/>
  </w:num>
  <w:num w:numId="7" w16cid:durableId="1117721629">
    <w:abstractNumId w:val="2"/>
  </w:num>
  <w:num w:numId="8" w16cid:durableId="157428840">
    <w:abstractNumId w:val="1"/>
  </w:num>
  <w:num w:numId="9" w16cid:durableId="82544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238E"/>
    <w:rsid w:val="0029639D"/>
    <w:rsid w:val="00326F90"/>
    <w:rsid w:val="00755513"/>
    <w:rsid w:val="008E7EDE"/>
    <w:rsid w:val="00AA1D8D"/>
    <w:rsid w:val="00AD5E17"/>
    <w:rsid w:val="00B47730"/>
    <w:rsid w:val="00CA4F0E"/>
    <w:rsid w:val="00CB0664"/>
    <w:rsid w:val="00D72AFC"/>
    <w:rsid w:val="00D87472"/>
    <w:rsid w:val="00D92C1B"/>
    <w:rsid w:val="00DB2B3C"/>
    <w:rsid w:val="00E65F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57EE7"/>
  <w14:defaultImageDpi w14:val="300"/>
  <w15:docId w15:val="{B6823432-4286-42C4-A431-0F38FCCD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vishnukasi06@gmail.com</cp:lastModifiedBy>
  <cp:revision>6</cp:revision>
  <dcterms:created xsi:type="dcterms:W3CDTF">2013-12-23T23:15:00Z</dcterms:created>
  <dcterms:modified xsi:type="dcterms:W3CDTF">2026-07-12T12:55:00Z</dcterms:modified>
  <cp:category/>
</cp:coreProperties>
</file>